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中华人民共和国交通部湖泊、水库、运河、船闸航标规范  草案</w:t>
      </w:r>
    </w:p>
    <w:p>
      <w:r>
        <w:rPr>
          <w:rFonts w:ascii="宋体" w:hAnsi="宋体" w:eastAsia="宋体"/>
          <w:sz w:val="24"/>
        </w:rPr>
        <w:t>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中华人民共和国交通部湖泊、水库、运河、船闸航标规范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本书出售、求购地址：https://www.jiaokey.com/book/detail/11133625.html</w:t>
      </w:r>
    </w:p>
    <w:p>
      <w:r>
        <w:t>更多相关图书推荐：https://www.jiaokey.com</w:t>
      </w:r>
    </w:p>
    <w:p>
      <w:r>
        <w:t>交通部制订 其他作品：https://www.jiaokey.com/tag/交通部制订.html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关键词搜索：https://www.jiaokey.com/tag/中华人民共和国交通部湖泊、水库、运河、船闸航标规范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