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B  土木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B  土木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本书出售、求购地址：https://www.jiaokey.com/book/detail/11133613.html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 B  土木.html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