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简明临床理疗手册</w:t>
      </w:r>
    </w:p>
    <w:p>
      <w:r>
        <w:rPr>
          <w:rFonts w:ascii="宋体" w:hAnsi="宋体" w:eastAsia="宋体"/>
          <w:sz w:val="24"/>
        </w:rPr>
        <w:t>中国人民解放军广州部队总医院理疗科编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简明临床理疗手册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中国人民解放军广州部队总医院理疗科编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本书出售、求购地址：https://www.jiaokey.com/book/detail/11133548.html</w:t>
      </w:r>
    </w:p>
    <w:p>
      <w:r>
        <w:t>更多相关图书推荐：https://www.jiaokey.com</w:t>
      </w:r>
    </w:p>
    <w:p>
      <w:r>
        <w:t>中国人民解放军广州部队总医院理疗科编 其他作品：https://www.jiaokey.com/tag/中国人民解放军广州部队总医院理疗科编.html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关键词搜索：https://www.jiaokey.com/tag/简明临床理疗手册.html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