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外资进入行为研究  兼析外资政策及其引资效应</w:t>
      </w:r>
    </w:p>
    <w:p>
      <w:r>
        <w:rPr>
          <w:rFonts w:ascii="宋体" w:hAnsi="宋体" w:eastAsia="宋体"/>
          <w:sz w:val="24"/>
        </w:rPr>
        <w:t>唐宜红著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外资进入行为研究  兼析外资政策及其引资效应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本书出售、求购地址：https://www.jiaokey.com/book/detail/11133492.html</w:t>
      </w:r>
    </w:p>
    <w:p>
      <w:r>
        <w:t>更多相关图书推荐：https://www.jiaokey.com</w:t>
      </w:r>
    </w:p>
    <w:p>
      <w:r>
        <w:t>唐宜红著 其他作品：https://www.jiaokey.com/tag/唐宜红著.html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关键词搜索：https://www.jiaokey.com/tag/外资进入行为研究  兼析外资政策及其引资效应.html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