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在线约会规则  教你在网络空间俘获中意男人的心</w:t>
      </w:r>
    </w:p>
    <w:p>
      <w:r>
        <w:rPr>
          <w:rFonts w:ascii="宋体" w:hAnsi="宋体" w:eastAsia="宋体"/>
          <w:sz w:val="24"/>
        </w:rPr>
        <w:t>（美）埃伦·费恩（Ellen Fein），（美）谢里·施耐德（Sherrie Schneider）著；赵瑞琪译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在线约会规则  教你在网络空间俘获中意男人的心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（美）埃伦·费恩（Ellen Fein），（美）谢里·施耐德（Sherrie Schneider）著；赵瑞琪译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本书出售、求购地址：https://www.jiaokey.com/book/detail/11133475.html</w:t>
      </w:r>
    </w:p>
    <w:p>
      <w:r>
        <w:t>更多相关图书推荐：https://www.jiaokey.com</w:t>
      </w:r>
    </w:p>
    <w:p>
      <w:r>
        <w:t>（美）埃伦·费恩（Ellen Fein），（美）谢里·施耐德（Sherrie Schneider）著；赵瑞琪译 其他作品：https://www.jiaokey.com/tag/（美）埃伦·费恩（Ellen Fein），（美）谢里·施耐德（Sherrie Schneider）著；赵瑞琪译.html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关键词搜索：https://www.jiaokey.com/tag/在线约会规则  教你在网络空间俘获中意男人的心.html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