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书名：硬球  政治是这样玩的</w:t>
      </w:r>
    </w:p>
    <w:p>
      <w:r>
        <w:t>作者：（美）克里思·马修斯（Christopher J.Matthews）著；林猛，吴群芳译</w:t>
      </w:r>
    </w:p>
    <w:p>
      <w:r>
        <w:t>出版社：北京：新华出版社</w:t>
      </w:r>
    </w:p>
    <w:p>
      <w:r>
        <w:t>出版日期：2003.11</w:t>
      </w:r>
    </w:p>
    <w:p>
      <w:r>
        <w:t>总页数：263</w:t>
      </w:r>
    </w:p>
    <w:p>
      <w:r>
        <w:t>更多请访问教客网: www.jiaokey.com</w:t>
      </w:r>
    </w:p>
    <w:p>
      <w:r>
        <w:t>硬球  政治是这样玩的 评论地址：https://www.jiaokey.com/book/detail/11133469.html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