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沙克尔顿领导艺术</w:t>
      </w:r>
    </w:p>
    <w:p>
      <w:r>
        <w:rPr>
          <w:rFonts w:ascii="宋体" w:hAnsi="宋体" w:eastAsia="宋体"/>
          <w:sz w:val="24"/>
        </w:rPr>
        <w:t>（美）马戈特·莫雷尔（Margot Morrell），（美）斯蒂法妮·卡帕雷尔著；沈洁，孙婕译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沙克尔顿领导艺术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（美）马戈特·莫雷尔（Margot Morrell），（美）斯蒂法妮·卡帕雷尔著；沈洁，孙婕译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本书出售、求购地址：https://www.jiaokey.com/book/detail/11133460.html</w:t>
      </w:r>
    </w:p>
    <w:p>
      <w:r>
        <w:t>更多相关图书推荐：https://www.jiaokey.com</w:t>
      </w:r>
    </w:p>
    <w:p>
      <w:r>
        <w:t>（美）马戈特·莫雷尔（Margot Morrell），（美）斯蒂法妮·卡帕雷尔著；沈洁，孙婕译 其他作品：https://www.jiaokey.com/tag/（美）马戈特·莫雷尔（Margot Morrell），（美）斯蒂法妮·卡帕雷尔著；沈洁，孙婕译.html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关键词搜索：https://www.jiaokey.com/tag/沙克尔顿领导艺术.html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