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J2EE架构师认证指南</w:t>
      </w:r>
    </w:p>
    <w:p>
      <w:r>
        <w:rPr>
          <w:rFonts w:ascii="宋体" w:hAnsi="宋体" w:eastAsia="宋体"/>
          <w:sz w:val="24"/>
        </w:rPr>
        <w:t>（美）Mark Cade，（美）Simon Roberts著；武欣等译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J2EE架构师认证指南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Cade，（美）Simon Roberts著；武欣等译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本书出售、求购地址：https://www.jiaokey.com/book/detail/11133459.html</w:t>
      </w:r>
    </w:p>
    <w:p>
      <w:r>
        <w:t>更多相关图书推荐：https://www.jiaokey.com</w:t>
      </w:r>
    </w:p>
    <w:p>
      <w:r>
        <w:t>（美）Mark Cade，（美）Simon Roberts著；武欣等译 其他作品：https://www.jiaokey.com/tag/（美）Mark Cade，（美）Simon Roberts著；武欣等译.html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关键词搜索：https://www.jiaokey.com/tag/J2EE架构师认证指南.html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