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面向对象的软件缺陷管理</w:t>
      </w:r>
    </w:p>
    <w:p>
      <w:r>
        <w:rPr>
          <w:rFonts w:ascii="宋体" w:hAnsi="宋体" w:eastAsia="宋体"/>
          <w:sz w:val="24"/>
        </w:rPr>
        <w:t>（美）Houman Younessi著；赵文耘，沈铖等译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面向对象的软件缺陷管理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（美）Houman Younessi著；赵文耘，沈铖等译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本书出售、求购地址：https://www.jiaokey.com/book/detail/11133458.html</w:t>
      </w:r>
    </w:p>
    <w:p>
      <w:r>
        <w:t>更多相关图书推荐：https://www.jiaokey.com</w:t>
      </w:r>
    </w:p>
    <w:p>
      <w:r>
        <w:t>（美）Houman Younessi著；赵文耘，沈铖等译 其他作品：https://www.jiaokey.com/tag/（美）Houman Younessi著；赵文耘，沈铖等译.html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关键词搜索：https://www.jiaokey.com/tag/面向对象的软件缺陷管理.html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