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新编中老年实用穴位指压按摩祛百病</w:t>
      </w:r>
    </w:p>
    <w:p>
      <w:r>
        <w:rPr>
          <w:rFonts w:ascii="宋体" w:hAnsi="宋体" w:eastAsia="宋体"/>
          <w:sz w:val="24"/>
        </w:rPr>
        <w:t>吕叔春编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新编中老年实用穴位指压按摩祛百病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本书出售、求购地址：https://www.jiaokey.com/book/detail/11133447.html</w:t>
      </w:r>
    </w:p>
    <w:p>
      <w:r>
        <w:t>更多相关图书推荐：https://www.jiaokey.com</w:t>
      </w:r>
    </w:p>
    <w:p>
      <w:r>
        <w:t>吕叔春编 其他作品：https://www.jiaokey.com/tag/吕叔春编.html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关键词搜索：https://www.jiaokey.com/tag/新编中老年实用穴位指压按摩祛百病.html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