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书名：登上健康快车  讲课经典·健康行动</w:t>
      </w:r>
    </w:p>
    <w:p>
      <w:r>
        <w:t>作者：关春芳主编</w:t>
      </w:r>
    </w:p>
    <w:p>
      <w:r>
        <w:t>出版社：北京：北京出版社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登上健康快车  讲课经典·健康行动 评论地址：https://www.jiaokey.com/book/detail/11133444.html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