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如何创建销售培训项目</w:t>
      </w:r>
    </w:p>
    <w:p>
      <w:r>
        <w:rPr>
          <w:rFonts w:ascii="宋体" w:hAnsi="宋体" w:eastAsia="宋体"/>
          <w:sz w:val="24"/>
        </w:rPr>
        <w:t>（英）威廉·J.罗斯韦尔（William J.Rothwell）等著；方海萍，魏清江等译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如何创建销售培训项目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（英）威廉·J.罗斯韦尔（William J.Rothwell）等著；方海萍，魏清江等译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本书出售、求购地址：https://www.jiaokey.com/book/detail/11133443.html</w:t>
      </w:r>
    </w:p>
    <w:p>
      <w:r>
        <w:t>更多相关图书推荐：https://www.jiaokey.com</w:t>
      </w:r>
    </w:p>
    <w:p>
      <w:r>
        <w:t>（英）威廉·J.罗斯韦尔（William J.Rothwell）等著；方海萍，魏清江等译 其他作品：https://www.jiaokey.com/tag/（英）威廉·J.罗斯韦尔（William J.Rothwell）等著；方海萍，魏清江等译.html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关键词搜索：https://www.jiaokey.com/tag/如何创建销售培训项目.html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