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书名：人力资源管理精要</w:t>
      </w:r>
    </w:p>
    <w:p>
      <w:r>
        <w:t>作者：（美）罗伯特 L.马西斯（Robert L.Mathis），（美）约翰 H.杰克逊（John H.Jackson）著；高增安，马永红译</w:t>
      </w:r>
    </w:p>
    <w:p>
      <w:r>
        <w:t>出版社：北京：机械工业出版社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人力资源管理精要 评论地址：https://www.jiaokey.com/book/detail/11133425.html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