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她故事  20世纪奇女子长卷  外国卷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3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她故事  20世纪奇女子长卷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 名人 学科: 生平事迹 地点: 外国 年代: 20世纪) 妇女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本书出售、求购地址：https://www.jiaokey.com/book/detail/11133404.html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关键词搜索：https://www.jiaokey.com/tag/妇女(学科: 名人 学科: 生平事迹 地点: 外国 年代: 20世纪) 妇女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