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智慧型组织  绩效、能力、知识一体化管理</w:t>
      </w:r>
    </w:p>
    <w:p>
      <w:r>
        <w:rPr>
          <w:rFonts w:ascii="宋体" w:hAnsi="宋体" w:eastAsia="宋体"/>
          <w:sz w:val="24"/>
        </w:rPr>
        <w:t>潘蒂·西丹曼拉卡（Pentti Sydanmaanlakka）著；艾菲，孟立慧译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智慧型组织  绩效、能力、知识一体化管理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潘蒂·西丹曼拉卡（Pentti Sydanmaanlakka）著；艾菲，孟立慧译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本书出售、求购地址：https://www.jiaokey.com/book/detail/11133396.html</w:t>
      </w:r>
    </w:p>
    <w:p>
      <w:r>
        <w:t>更多相关图书推荐：https://www.jiaokey.com</w:t>
      </w:r>
    </w:p>
    <w:p>
      <w:r>
        <w:t>潘蒂·西丹曼拉卡（Pentti Sydanmaanlakka）著；艾菲，孟立慧译 其他作品：https://www.jiaokey.com/tag/潘蒂·西丹曼拉卡（Pentti Sydanmaanlakka）著；艾菲，孟立慧译.html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关键词搜索：https://www.jiaokey.com/tag/智慧型组织  绩效、能力、知识一体化管理.html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