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书名：朝拜梅里雪山  关于香格里拉王国那座金字塔的雪山</w:t>
      </w:r>
    </w:p>
    <w:p>
      <w:r>
        <w:t>作者：黄豆米编写；何金武，李映怀摄影</w:t>
      </w:r>
    </w:p>
    <w:p>
      <w:r>
        <w:t>出版社：北京：民族出版社</w:t>
      </w:r>
    </w:p>
    <w:p>
      <w:r>
        <w:t>出版日期：2003.10</w:t>
      </w:r>
    </w:p>
    <w:p>
      <w:r>
        <w:t>总页数：249</w:t>
      </w:r>
    </w:p>
    <w:p>
      <w:r>
        <w:t>更多请访问教客网: www.jiaokey.com</w:t>
      </w:r>
    </w:p>
    <w:p>
      <w:r>
        <w:t>朝拜梅里雪山  关于香格里拉王国那座金字塔的雪山 评论地址：https://www.jiaokey.com/book/detail/11133371.html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