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软件同级评审</w:t>
      </w:r>
    </w:p>
    <w:p>
      <w:r>
        <w:rPr>
          <w:rFonts w:ascii="宋体" w:hAnsi="宋体" w:eastAsia="宋体"/>
          <w:sz w:val="24"/>
        </w:rPr>
        <w:t>（美）Karl E.Wiegers著；沈备军，宿为民译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软件同级评审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（美）Karl E.Wiegers著；沈备军，宿为民译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本书出售、求购地址：https://www.jiaokey.com/book/detail/11133343.html</w:t>
      </w:r>
    </w:p>
    <w:p>
      <w:r>
        <w:t>更多相关图书推荐：https://www.jiaokey.com</w:t>
      </w:r>
    </w:p>
    <w:p>
      <w:r>
        <w:t>（美）Karl E.Wiegers著；沈备军，宿为民译 其他作品：https://www.jiaokey.com/tag/（美）Karl E.Wiegers著；沈备军，宿为民译.html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关键词搜索：https://www.jiaokey.com/tag/软件同级评审.html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