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无线与移动通信中的信号处理新技术  英文版  第1册  信道估计与均衡</w:t>
      </w:r>
    </w:p>
    <w:p>
      <w:r>
        <w:rPr>
          <w:rFonts w:ascii="宋体" w:hAnsi="宋体" w:eastAsia="宋体"/>
          <w:sz w:val="24"/>
        </w:rPr>
        <w:t>（美）Georgios B. Giannakis等编著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无线与移动通信中的信号处理新技术  英文版  第1册  信道估计与均衡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（美）Georgios B. Giannakis等编著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本书出售、求购地址：https://www.jiaokey.com/book/detail/11133320.html</w:t>
      </w:r>
    </w:p>
    <w:p>
      <w:r>
        <w:t>更多相关图书推荐：https://www.jiaokey.com</w:t>
      </w:r>
    </w:p>
    <w:p>
      <w:r>
        <w:t>（美）Georgios B. Giannakis等编著 其他作品：https://www.jiaokey.com/tag/（美）Georgios B. Giannakis等编著.html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关键词搜索：https://www.jiaokey.com/tag/无线与移动通信中的信号处理新技术  英文版  第1册  信道估计与均衡.html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