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Fourth Annual Edition 电子商务</w:t>
      </w:r>
    </w:p>
    <w:p>
      <w:r>
        <w:rPr>
          <w:rFonts w:ascii="宋体" w:hAnsi="宋体" w:eastAsia="宋体"/>
          <w:sz w:val="24"/>
        </w:rPr>
        <w:t>（美）施奈德（Schneider，F.P.）著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Fourth Annual Edition 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（美）施奈德（Schneider，F.P.）著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本书出售、求购地址：https://www.jiaokey.com/book/detail/11133310.html</w:t>
      </w:r>
    </w:p>
    <w:p>
      <w:r>
        <w:t>更多相关图书推荐：https://www.jiaokey.com</w:t>
      </w:r>
    </w:p>
    <w:p>
      <w:r>
        <w:t>（美）施奈德（Schneider，F.P.）著 其他作品：https://www.jiaokey.com/tag/（美）施奈德（Schneider，F.P.）著.html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关键词搜索：https://www.jiaokey.com/tag/Electronic Commerce Fourth Annual Edition 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