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货币与资本市场  全球市场中的金融机构与工具  第6版</w:t>
      </w:r>
    </w:p>
    <w:p>
      <w:r>
        <w:rPr>
          <w:rFonts w:ascii="宋体" w:hAnsi="宋体" w:eastAsia="宋体"/>
          <w:sz w:val="24"/>
        </w:rPr>
        <w:t>（美）彼得·S.罗斯（Peter S.Rose）著；肖慧娟等译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货币与资本市场  全球市场中的金融机构与工具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（美）彼得·S.罗斯（Peter S.Rose）著；肖慧娟等译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本书出售、求购地址：https://www.jiaokey.com/book/detail/11133309.html</w:t>
      </w:r>
    </w:p>
    <w:p>
      <w:r>
        <w:t>更多相关图书推荐：https://www.jiaokey.com</w:t>
      </w:r>
    </w:p>
    <w:p>
      <w:r>
        <w:t>（美）彼得·S.罗斯（Peter S.Rose）著；肖慧娟等译 其他作品：https://www.jiaokey.com/tag/（美）彼得·S.罗斯（Peter S.Rose）著；肖慧娟等译.html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关键词搜索：https://www.jiaokey.com/tag/货币与资本市场  全球市场中的金融机构与工具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