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审计与其他保证服务  原书第13版</w:t>
      </w:r>
    </w:p>
    <w:p>
      <w:r>
        <w:rPr>
          <w:rFonts w:ascii="宋体" w:hAnsi="宋体" w:eastAsia="宋体"/>
          <w:sz w:val="24"/>
        </w:rPr>
        <w:t>（美）O.雷·惠廷顿（O. Ray Whittington），（美）库尔特·帕尼（Kurt Pany）著；萧英达等译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审计与其他保证服务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（美）O.雷·惠廷顿（O. Ray Whittington），（美）库尔特·帕尼（Kurt Pany）著；萧英达等译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本书出售、求购地址：https://www.jiaokey.com/book/detail/11133301.html</w:t>
      </w:r>
    </w:p>
    <w:p>
      <w:r>
        <w:t>更多相关图书推荐：https://www.jiaokey.com</w:t>
      </w:r>
    </w:p>
    <w:p>
      <w:r>
        <w:t>（美）O.雷·惠廷顿（O. Ray Whittington），（美）库尔特·帕尼（Kurt Pany）著；萧英达等译 其他作品：https://www.jiaokey.com/tag/（美）O.雷·惠廷顿（O. Ray Whittington），（美）库尔特·帕尼（Kurt Pany）著；萧英达等译.html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关键词搜索：https://www.jiaokey.com/tag/审计与其他保证服务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