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（美）迈克尔·R.钦科陶（Michael R. Czinkota）等著；刘寅龙等译（乔治敦大学市场营销及国际商务研究生学院）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（美）迈克尔·R.钦科陶（Michael R. Czinkota）等著；刘寅龙等译（乔治敦大学市场营销及国际商务研究生学院）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本书出售、求购地址：https://www.jiaokey.com/book/detail/11133300.html</w:t>
      </w:r>
    </w:p>
    <w:p>
      <w:r>
        <w:t>更多相关图书推荐：https://www.jiaokey.com</w:t>
      </w:r>
    </w:p>
    <w:p>
      <w:r>
        <w:t>（美）迈克尔·R.钦科陶（Michael R. Czinkota）等著；刘寅龙等译（乔治敦大学市场营销及国际商务研究生学院） 其他作品：https://www.jiaokey.com/tag/（美）迈克尔·R.钦科陶（Michael R. Czinkota）等著；刘寅龙等译（乔治敦大学市场营销及国际商务研究生学院）.html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