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哈佛视点  36位著名哈佛教授访谈录</w:t>
      </w:r>
    </w:p>
    <w:p>
      <w:r>
        <w:rPr>
          <w:rFonts w:ascii="宋体" w:hAnsi="宋体" w:eastAsia="宋体"/>
          <w:sz w:val="24"/>
        </w:rPr>
        <w:t>鲁勇，陈振声访译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哈佛视点  36位著名哈佛教授访谈录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鲁勇，陈振声访译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本书出售、求购地址：https://www.jiaokey.com/book/detail/11133286.html</w:t>
      </w:r>
    </w:p>
    <w:p>
      <w:r>
        <w:t>更多相关图书推荐：https://www.jiaokey.com</w:t>
      </w:r>
    </w:p>
    <w:p>
      <w:r>
        <w:t>鲁勇，陈振声访译 其他作品：https://www.jiaokey.com/tag/鲁勇，陈振声访译.html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关键词搜索：https://www.jiaokey.com/tag/哈佛视点  36位著名哈佛教授访谈录.html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