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问鼎CEO宝座 通往巅峰之路</w:t>
      </w:r>
    </w:p>
    <w:p>
      <w:r>
        <w:rPr>
          <w:rFonts w:ascii="宋体" w:hAnsi="宋体" w:eastAsia="宋体"/>
          <w:sz w:val="24"/>
        </w:rPr>
        <w:t>（英）约翰·瓦伊尼（John Viney）著；程晓晖译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问鼎CEO宝座 通往巅峰之路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（英）约翰·瓦伊尼（John Viney）著；程晓晖译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本书出售、求购地址：https://www.jiaokey.com/book/detail/11133273.html</w:t>
      </w:r>
    </w:p>
    <w:p>
      <w:r>
        <w:t>更多相关图书推荐：https://www.jiaokey.com</w:t>
      </w:r>
    </w:p>
    <w:p>
      <w:r>
        <w:t>（英）约翰·瓦伊尼（John Viney）著；程晓晖译 其他作品：https://www.jiaokey.com/tag/（英）约翰·瓦伊尼（John Viney）著；程晓晖译.html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关键词搜索：https://www.jiaokey.com/tag/问鼎CEO宝座 通往巅峰之路.html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