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区域和城市经济学手册  第2卷  城市经济学</w:t>
      </w:r>
    </w:p>
    <w:p>
      <w:r>
        <w:rPr>
          <w:rFonts w:ascii="宋体" w:hAnsi="宋体" w:eastAsia="宋体"/>
          <w:sz w:val="24"/>
        </w:rPr>
        <w:t>（美）埃德温·S.米尔斯（Edwin S.Mills）主编；郝寿义等译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区域和城市经济学手册  第2卷  城市经济学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（美）埃德温·S.米尔斯（Edwin S.Mills）主编；郝寿义等译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本书出售、求购地址：https://www.jiaokey.com/book/detail/11133257.html</w:t>
      </w:r>
    </w:p>
    <w:p>
      <w:r>
        <w:t>更多相关图书推荐：https://www.jiaokey.com</w:t>
      </w:r>
    </w:p>
    <w:p>
      <w:r>
        <w:t>（美）埃德温·S.米尔斯（Edwin S.Mills）主编；郝寿义等译 其他作品：https://www.jiaokey.com/tag/（美）埃德温·S.米尔斯（Edwin S.Mills）主编；郝寿义等译.html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关键词搜索：https://www.jiaokey.com/tag/区域和城市经济学手册  第2卷  城市经济学.html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