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书名：新功能主义及其后</w:t>
      </w:r>
    </w:p>
    <w:p>
      <w:r>
        <w:t>作者：（美）亚历山大（Alexander J.C.）著；彭牧，史建华，杨渝东译</w:t>
      </w:r>
    </w:p>
    <w:p>
      <w:r>
        <w:t>出版社：</w:t>
      </w:r>
    </w:p>
    <w:p>
      <w:r>
        <w:t>出版日期：2003.10</w:t>
      </w:r>
    </w:p>
    <w:p>
      <w:r>
        <w:t>总页数：295</w:t>
      </w:r>
    </w:p>
    <w:p>
      <w:r>
        <w:t>更多请访问教客网: www.jiaokey.com</w:t>
      </w:r>
    </w:p>
    <w:p>
      <w:r>
        <w:t>新功能主义及其后 评论地址：https://www.jiaokey.com/book/detail/11133247.html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