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聚会筹划</w:t>
      </w:r>
    </w:p>
    <w:p>
      <w:r>
        <w:rPr>
          <w:rFonts w:ascii="宋体" w:hAnsi="宋体" w:eastAsia="宋体"/>
          <w:sz w:val="24"/>
        </w:rPr>
        <w:t>（美）苏珊娜·威廉姆森（Suzanne Williamson），（美）琳达·史密斯（Linda Smith）著；王燕，邱畅译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聚会筹划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（美）苏珊娜·威廉姆森（Suzanne Williamson），（美）琳达·史密斯（Linda Smith）著；王燕，邱畅译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本书出售、求购地址：https://www.jiaokey.com/book/detail/11133238.html</w:t>
      </w:r>
    </w:p>
    <w:p>
      <w:r>
        <w:t>更多相关图书推荐：https://www.jiaokey.com</w:t>
      </w:r>
    </w:p>
    <w:p>
      <w:r>
        <w:t>（美）苏珊娜·威廉姆森（Suzanne Williamson），（美）琳达·史密斯（Linda Smith）著；王燕，邱畅译 其他作品：https://www.jiaokey.com/tag/（美）苏珊娜·威廉姆森（Suzanne Williamson），（美）琳达·史密斯（Linda Smith）著；王燕，邱畅译.html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关键词搜索：https://www.jiaokey.com/tag/聚会筹划.html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