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薛文清公读书禄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薛文清公读书禄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本书出售、求购地址：https://www.jiaokey.com/book/detail/11133207.html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关键词搜索：https://www.jiaokey.com/tag/薛文清公读书禄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