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学习『实践论』  新华活叶文选  第322号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学习『实践论』  新华活叶文选  第322号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本书出售、求购地址：https://www.jiaokey.com/book/detail/11133189.html</w:t>
      </w:r>
    </w:p>
    <w:p>
      <w:r>
        <w:t>更多相关图书推荐：https://www.jiaokey.com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关键词搜索：https://www.jiaokey.com/tag/学习『实践论』  新华活叶文选  第322号.html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