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说文稽古篇  卷下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说文稽古篇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本书出售、求购地址：https://www.jiaokey.com/book/detail/11133161.html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关键词搜索：https://www.jiaokey.com/tag/说文稽古篇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