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书名：薄膜状蛋白食品  豆腐皮  制造方法之研究</w:t>
      </w:r>
    </w:p>
    <w:p>
      <w:r>
        <w:t>作者：陈文亮，黄福民等编</w:t>
      </w:r>
    </w:p>
    <w:p>
      <w:r>
        <w:t>出版社：食品工业发展研究所</w:t>
      </w:r>
    </w:p>
    <w:p>
      <w:r>
        <w:t>出版日期：1975.11</w:t>
      </w:r>
    </w:p>
    <w:p>
      <w:r>
        <w:t>总页数：15</w:t>
      </w:r>
    </w:p>
    <w:p>
      <w:r>
        <w:t>更多请访问教客网: www.jiaokey.com</w:t>
      </w:r>
    </w:p>
    <w:p>
      <w:r>
        <w:t>薄膜状蛋白食品  豆腐皮  制造方法之研究 评论地址：https://www.jiaokey.com/book/detail/11133075.html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