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书名：即食高蛋白豆浆-可可粉制造之研究</w:t>
      </w:r>
    </w:p>
    <w:p>
      <w:r>
        <w:t>作者：王丰洲，陈文亮，林裕编</w:t>
      </w:r>
    </w:p>
    <w:p>
      <w:r>
        <w:t>出版社：食品工业发展研究所</w:t>
      </w:r>
    </w:p>
    <w:p>
      <w:r>
        <w:t>出版日期：1976.04</w:t>
      </w:r>
    </w:p>
    <w:p>
      <w:r>
        <w:t>总页数：15</w:t>
      </w:r>
    </w:p>
    <w:p>
      <w:r>
        <w:t>更多请访问教客网: www.jiaokey.com</w:t>
      </w:r>
    </w:p>
    <w:p>
      <w:r>
        <w:t>即食高蛋白豆浆-可可粉制造之研究 评论地址：https://www.jiaokey.com/book/detail/11133074.html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