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射出成形模具  设计范例102选</w:t>
      </w:r>
    </w:p>
    <w:p>
      <w:r>
        <w:rPr>
          <w:rFonts w:ascii="宋体" w:hAnsi="宋体" w:eastAsia="宋体"/>
          <w:sz w:val="24"/>
        </w:rPr>
        <w:t>胡金鸣编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射出成形模具  设计范例102选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本书出售、求购地址：https://www.jiaokey.com/book/detail/11133070.html</w:t>
      </w:r>
    </w:p>
    <w:p>
      <w:r>
        <w:t>更多相关图书推荐：https://www.jiaokey.com</w:t>
      </w:r>
    </w:p>
    <w:p>
      <w:r>
        <w:t>胡金鸣编 其他作品：https://www.jiaokey.com/tag/胡金鸣编.html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关键词搜索：https://www.jiaokey.com/tag/射出成形模具  设计范例102选.html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