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书名：天然宝石的改善及鉴定方法</w:t>
      </w:r>
    </w:p>
    <w:p>
      <w:r>
        <w:t>作者：吴瑞华等编著</w:t>
      </w:r>
    </w:p>
    <w:p>
      <w:r>
        <w:t>出版社：北京：地质出版社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天然宝石的改善及鉴定方法 评论地址：https://www.jiaokey.com/book/detail/11133038.html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