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英雄牌外文打字机使用指南</w:t>
      </w:r>
    </w:p>
    <w:p>
      <w:r>
        <w:rPr>
          <w:rFonts w:ascii="宋体" w:hAnsi="宋体" w:eastAsia="宋体"/>
          <w:sz w:val="24"/>
        </w:rPr>
        <w:t>上海英雄打字机厂编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英雄牌外文打字机使用指南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上海英雄打字机厂编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外文-打字机(学科: 基本知识) 打字机-外文(学科: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本书出售、求购地址：https://www.jiaokey.com/book/detail/11133013.html</w:t>
      </w:r>
    </w:p>
    <w:p>
      <w:r>
        <w:t>更多相关图书推荐：https://www.jiaokey.com</w:t>
      </w:r>
    </w:p>
    <w:p>
      <w:r>
        <w:t>上海英雄打字机厂编 其他作品：https://www.jiaokey.com/tag/上海英雄打字机厂编.html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关键词搜索：https://www.jiaokey.com/tag/外文-打字机(学科: 基本知识) 打字机-外文(学科: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