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书名：当代西服裁剪与穿着</w:t>
      </w:r>
    </w:p>
    <w:p>
      <w:r>
        <w:t>作者：吴东彦编著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当代西服裁剪与穿着 评论地址：https://www.jiaokey.com/book/detail/11132977.html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