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书名：中外影星时装集锦  款式艺术及裁制图  1</w:t>
      </w:r>
    </w:p>
    <w:p>
      <w:r>
        <w:t>作者：曹颖平等编；陈传和，吴兆馥摄影</w:t>
      </w:r>
    </w:p>
    <w:p>
      <w:r>
        <w:t>出版社：上海：上海科学技术出版社</w:t>
      </w:r>
    </w:p>
    <w:p>
      <w:r>
        <w:t>出版日期：1988.03</w:t>
      </w:r>
    </w:p>
    <w:p>
      <w:r>
        <w:t>总页数：120</w:t>
      </w:r>
    </w:p>
    <w:p>
      <w:r>
        <w:t>更多请访问教客网: www.jiaokey.com</w:t>
      </w:r>
    </w:p>
    <w:p>
      <w:r>
        <w:t>中外影星时装集锦  款式艺术及裁制图  1 评论地址：https://www.jiaokey.com/book/detail/11132969.html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