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书名：时新服装裁剪300例</w:t>
      </w:r>
    </w:p>
    <w:p>
      <w:r>
        <w:t>作者：《时新服装裁剪300例》编写组编写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时新服装裁剪300例 评论地址：https://www.jiaokey.com/book/detail/11132953.html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