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书名：鄂菜工艺</w:t>
      </w:r>
    </w:p>
    <w:p>
      <w:r>
        <w:t>作者：中国饮食服务公司武汉烹饪技术培训站编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总页数：263</w:t>
      </w:r>
    </w:p>
    <w:p>
      <w:r>
        <w:t>更多请访问教客网: www.jiaokey.com</w:t>
      </w:r>
    </w:p>
    <w:p>
      <w:r>
        <w:t>鄂菜工艺 评论地址：https://www.jiaokey.com/book/detail/11132932.html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