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书名：京粤川鲁苏名菜谱及烹调技术</w:t>
      </w:r>
    </w:p>
    <w:p>
      <w:r>
        <w:t>作者：金湘编著；黎志伟编著</w:t>
      </w:r>
    </w:p>
    <w:p>
      <w:r>
        <w:t>出版社：北京：人民军医出版社</w:t>
      </w:r>
    </w:p>
    <w:p>
      <w:r>
        <w:t>出版日期：1987.11</w:t>
      </w:r>
    </w:p>
    <w:p>
      <w:r>
        <w:t>总页数：320</w:t>
      </w:r>
    </w:p>
    <w:p>
      <w:r>
        <w:t>更多请访问教客网: www.jiaokey.com</w:t>
      </w:r>
    </w:p>
    <w:p>
      <w:r>
        <w:t>京粤川鲁苏名菜谱及烹调技术 评论地址：https://www.jiaokey.com/book/detail/11132878.html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