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书名：国外家用器具大全  上</w:t>
      </w:r>
    </w:p>
    <w:p>
      <w:r>
        <w:t>作者：（美）斯派克主编；叶路等编译</w:t>
      </w:r>
    </w:p>
    <w:p>
      <w:r>
        <w:t>出版社：北京：宇航出版社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国外家用器具大全  上 评论地址：https://www.jiaokey.com/book/detail/11132862.html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