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美国烹饪  食品、菜肴制作</w:t>
      </w:r>
    </w:p>
    <w:p>
      <w:r>
        <w:rPr>
          <w:rFonts w:ascii="宋体" w:hAnsi="宋体" w:eastAsia="宋体"/>
          <w:sz w:val="24"/>
        </w:rPr>
        <w:t>（美）佩肯，（美）格雷夫斯著；沙建塾译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2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美国烹饪  食品、菜肴制作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（美）佩肯，（美）格雷夫斯著；沙建塾译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烹饪(学科: 技术 地点: 美国)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本书出售、求购地址：https://www.jiaokey.com/book/detail/11132851.html</w:t>
      </w:r>
    </w:p>
    <w:p>
      <w:r>
        <w:t>更多相关图书推荐：https://www.jiaokey.com</w:t>
      </w:r>
    </w:p>
    <w:p>
      <w:r>
        <w:t>（美）佩肯，（美）格雷夫斯著；沙建塾译 其他作品：https://www.jiaokey.com/tag/（美）佩肯，（美）格雷夫斯著；沙建塾译.html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关键词搜索：https://www.jiaokey.com/tag/烹饪(学科: 技术 地点: 美国).html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