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书名：粮食面粉和面包的标准测定方法</w:t>
      </w:r>
    </w:p>
    <w:p>
      <w:r>
        <w:t>作者：西德粮食研究协会，西德联邦粮食和土豆加工研究院编</w:t>
      </w:r>
    </w:p>
    <w:p>
      <w:r>
        <w:t>出版社：北京：中国标准出版社</w:t>
      </w:r>
    </w:p>
    <w:p>
      <w:r>
        <w:t>出版日期：1983.12</w:t>
      </w:r>
    </w:p>
    <w:p>
      <w:r>
        <w:t>总页数：235</w:t>
      </w:r>
    </w:p>
    <w:p>
      <w:r>
        <w:t>更多请访问教客网: www.jiaokey.com</w:t>
      </w:r>
    </w:p>
    <w:p>
      <w:r>
        <w:t>粮食面粉和面包的标准测定方法 评论地址：https://www.jiaokey.com/book/detail/11132822.html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