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书名：新蛋白食品知识</w:t>
      </w:r>
    </w:p>
    <w:p>
      <w:r>
        <w:t>作者：（日）渡边笃二著；周奇文，丁纯孝译</w:t>
      </w:r>
    </w:p>
    <w:p>
      <w:r>
        <w:t>出版社：中国食品出版社</w:t>
      </w:r>
    </w:p>
    <w:p>
      <w:r>
        <w:t>出版日期：1987.04</w:t>
      </w:r>
    </w:p>
    <w:p>
      <w:r>
        <w:t>总页数：294</w:t>
      </w:r>
    </w:p>
    <w:p>
      <w:r>
        <w:t>更多请访问教客网: www.jiaokey.com</w:t>
      </w:r>
    </w:p>
    <w:p>
      <w:r>
        <w:t>新蛋白食品知识 评论地址：https://www.jiaokey.com/book/detail/11132816.html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