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书名：中小植物油厂实用技术</w:t>
      </w:r>
    </w:p>
    <w:p>
      <w:r>
        <w:t>作者：魏振华，胡家贞编著</w:t>
      </w:r>
    </w:p>
    <w:p>
      <w:r>
        <w:t>出版社：北京：中国工人出版社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中小植物油厂实用技术 评论地址：https://www.jiaokey.com/book/detail/11132798.html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