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书名：食品加工与贮藏</w:t>
      </w:r>
    </w:p>
    <w:p>
      <w:r>
        <w:t>作者：（日）藤原耕三等著；杨肇仙，李兴国译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总页数：269</w:t>
      </w:r>
    </w:p>
    <w:p>
      <w:r>
        <w:t>更多请访问教客网: www.jiaokey.com</w:t>
      </w:r>
    </w:p>
    <w:p>
      <w:r>
        <w:t>食品加工与贮藏 评论地址：https://www.jiaokey.com/book/detail/11132775.html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