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书名：国外新颖食品配方技术资料汇编</w:t>
      </w:r>
    </w:p>
    <w:p>
      <w:r>
        <w:t>作者：周骏山编著</w:t>
      </w:r>
    </w:p>
    <w:p>
      <w:r>
        <w:t>出版社：氨基酸研究所科技情报室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国外新颖食品配方技术资料汇编 评论地址：https://www.jiaokey.com/book/detail/11132750.html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