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农药的设计与开发指南  第2册  农药的代谢降解与毒理</w:t>
      </w:r>
    </w:p>
    <w:p>
      <w:r>
        <w:rPr>
          <w:rFonts w:ascii="宋体" w:hAnsi="宋体" w:eastAsia="宋体"/>
          <w:sz w:val="24"/>
        </w:rPr>
        <w:t>（日）山本出，（日）深见顺一主编；韩熹莱，李一范译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农药的设计与开发指南  第2册  农药的代谢降解与毒理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（日）山本出，（日）深见顺一主编；韩熹莱，李一范译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本书出售、求购地址：https://www.jiaokey.com/book/detail/11132734.html</w:t>
      </w:r>
    </w:p>
    <w:p>
      <w:r>
        <w:t>更多相关图书推荐：https://www.jiaokey.com</w:t>
      </w:r>
    </w:p>
    <w:p>
      <w:r>
        <w:t>（日）山本出，（日）深见顺一主编；韩熹莱，李一范译 其他作品：https://www.jiaokey.com/tag/（日）山本出，（日）深见顺一主编；韩熹莱，李一范译.html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关键词搜索：https://www.jiaokey.com/tag/农药的设计与开发指南  第2册  农药的代谢降解与毒理.html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