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炸药用原材料化学与工艺学</w:t>
      </w:r>
    </w:p>
    <w:p>
      <w:r>
        <w:rPr>
          <w:rFonts w:ascii="宋体" w:hAnsi="宋体" w:eastAsia="宋体"/>
          <w:sz w:val="24"/>
        </w:rPr>
        <w:t>叶毓鹏，奚美玒，张利洪编著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炸药用原材料化学与工艺学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叶毓鹏，奚美玒，张利洪编著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本书出售、求购地址：https://www.jiaokey.com/book/detail/11132729.html</w:t>
      </w:r>
    </w:p>
    <w:p>
      <w:r>
        <w:t>更多相关图书推荐：https://www.jiaokey.com</w:t>
      </w:r>
    </w:p>
    <w:p>
      <w:r>
        <w:t>叶毓鹏，奚美玒，张利洪编著 其他作品：https://www.jiaokey.com/tag/叶毓鹏，奚美玒，张利洪编著.html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关键词搜索：https://www.jiaokey.com/tag/炸药用原材料化学与工艺学.html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