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塑料的涂装和印刷手册</w:t>
      </w:r>
    </w:p>
    <w:p>
      <w:r>
        <w:rPr>
          <w:rFonts w:ascii="宋体" w:hAnsi="宋体" w:eastAsia="宋体"/>
          <w:sz w:val="24"/>
        </w:rPr>
        <w:t>日本材料技术研究协会编辑委员会编；党理真，王钧译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塑料的涂装和印刷手册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日本材料技术研究协会编辑委员会编；党理真，王钧译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本书出售、求购地址：https://www.jiaokey.com/book/detail/11132692.html</w:t>
      </w:r>
    </w:p>
    <w:p>
      <w:r>
        <w:t>更多相关图书推荐：https://www.jiaokey.com</w:t>
      </w:r>
    </w:p>
    <w:p>
      <w:r>
        <w:t>日本材料技术研究协会编辑委员会编；党理真，王钧译 其他作品：https://www.jiaokey.com/tag/日本材料技术研究协会编辑委员会编；党理真，王钧译.html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关键词搜索：https://www.jiaokey.com/tag/塑料的涂装和印刷手册.html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